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书名：环境污染治理实用技术手册  废水治理新技术：超深层曝气  第1册</w:t>
      </w:r>
    </w:p>
    <w:p>
      <w:r>
        <w:t>作者:国家环境保护局情报研究所</w:t>
      </w:r>
    </w:p>
    <w:p>
      <w:r>
        <w:t>出版社: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环境污染治理实用技术手册  废水治理新技术：超深层曝气  第1册评论地址：https://www.jiaokey.com/book/detail/11405748.html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