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书名：全国生活饮用水水质和水性疾病调查总结提纲  第2版</w:t>
      </w:r>
    </w:p>
    <w:p>
      <w:r>
        <w:t>作者:中国预防医学中心卫生研究所</w:t>
      </w:r>
    </w:p>
    <w:p>
      <w:r>
        <w:t>出版社:</w:t>
      </w:r>
    </w:p>
    <w:p>
      <w:r>
        <w:t>出版日期：1984.07</w:t>
      </w:r>
    </w:p>
    <w:p>
      <w:r>
        <w:t>总页数：35</w:t>
      </w:r>
    </w:p>
    <w:p>
      <w:r>
        <w:t>更多请访问教客网:www.jiaokey.com</w:t>
      </w:r>
    </w:p>
    <w:p>
      <w:r>
        <w:t>全国生活饮用水水质和水性疾病调查总结提纲  第2版评论地址：https://www.jiaokey.com/book/detail/11405740.html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