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全球环境监测系统资料汇编长江、黄河、珠江、太湖水质监测报告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全球环境监测系统资料汇编长江、黄河、珠江、太湖水质监测报告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中国预防医学中心环境卫生监测所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本书出售、求购地址：https://www.jiaokey.com/book/detail/11405729.html</w:t>
      </w:r>
    </w:p>
    <w:p>
      <w:r>
        <w:t>更多相关图书推荐：https://www.jiaokey.com</w:t>
      </w:r>
    </w:p>
    <w:p>
      <w:r>
        <w:t>中国预防医学中心环境卫生监测所 出版图书：https://www.jiaokey.com/tag/中国预防医学中心环境卫生监测所.html</w:t>
      </w:r>
    </w:p>
    <w:p>
      <w:r>
        <w:t>关键词搜索：https://www.jiaokey.com/tag/全球环境监测系统资料汇编长江、黄河、珠江、太湖水质监测报告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