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书名：集中式水改技术资料汇编</w:t>
      </w:r>
    </w:p>
    <w:p>
      <w:r>
        <w:t>作者:林永珍，卓祥和，周开铭，洪锦鸿，吴开庭</w:t>
      </w:r>
    </w:p>
    <w:p>
      <w:r>
        <w:t>出版社:福建省莆田县卫生防疫站</w:t>
      </w:r>
    </w:p>
    <w:p>
      <w:r>
        <w:t>出版日期：1981.09</w:t>
      </w:r>
    </w:p>
    <w:p>
      <w:r>
        <w:t>总页数：45</w:t>
      </w:r>
    </w:p>
    <w:p>
      <w:r>
        <w:t>更多请访问教客网:www.jiaokey.com</w:t>
      </w:r>
    </w:p>
    <w:p>
      <w:r>
        <w:t>集中式水改技术资料汇编评论地址：https://www.jiaokey.com/book/detail/11405728.html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