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  1989-1990年论文集</w:t>
      </w:r>
    </w:p>
    <w:p>
      <w:r>
        <w:t>作者：雷正龙，蒋宝襄编</w:t>
      </w:r>
    </w:p>
    <w:p>
      <w:r>
        <w:t>出版社：北京市健康教育所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健康教育  1989-1990年论文集 评论地址：https://www.jiaokey.com/book/detail/11405701.html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