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书名：室内外不同环境中空气离子浓度调查研究  论文汇编</w:t>
      </w:r>
    </w:p>
    <w:p>
      <w:r>
        <w:t>作者:负离子卫生标准检验方法科研协作组编</w:t>
      </w:r>
    </w:p>
    <w:p>
      <w:r>
        <w:t>出版社:负离子卫生标准检验方法科研协作组</w:t>
      </w:r>
    </w:p>
    <w:p>
      <w:r>
        <w:t>出版日期：1989.06</w:t>
      </w:r>
    </w:p>
    <w:p>
      <w:r>
        <w:t>总页数：122</w:t>
      </w:r>
    </w:p>
    <w:p>
      <w:r>
        <w:t>更多请访问教客网:www.jiaokey.com</w:t>
      </w:r>
    </w:p>
    <w:p>
      <w:r>
        <w:t>室内外不同环境中空气离子浓度调查研究  论文汇编评论地址：https://www.jiaokey.com/book/detail/11405675.html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