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书名：出国进修考察参加国际会议汇报资料编  1983-1984</w:t>
      </w:r>
    </w:p>
    <w:p>
      <w:r>
        <w:t>作者:中国预防医学中心技术指导开发处编</w:t>
      </w:r>
    </w:p>
    <w:p>
      <w:r>
        <w:t>出版社:中国预防医学中心技术指导开发处</w:t>
      </w:r>
    </w:p>
    <w:p>
      <w:r>
        <w:t>出版日期：1985</w:t>
      </w:r>
    </w:p>
    <w:p>
      <w:r>
        <w:t>总页数：148</w:t>
      </w:r>
    </w:p>
    <w:p>
      <w:r>
        <w:t>更多请访问教客网:www.jiaokey.com</w:t>
      </w:r>
    </w:p>
    <w:p>
      <w:r>
        <w:t>出国进修考察参加国际会议汇报资料编  1983-1984评论地址：https://www.jiaokey.com/book/detail/11405660.html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