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中国地壳演化与矿产分布图集</w:t>
      </w:r>
    </w:p>
    <w:p>
      <w:r>
        <w:rPr>
          <w:rFonts w:ascii="宋体" w:hAnsi="宋体" w:eastAsia="宋体"/>
          <w:sz w:val="24"/>
        </w:rPr>
        <w:t>蒋志主编；中国人民武装警察部队黄金指挥部编制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中国地壳演化与矿产分布图集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蒋志主编；中国人民武装警察部队黄金指挥部编制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本书出售、求购地址：https://www.jiaokey.com/book/detail/11405631.html</w:t>
      </w:r>
    </w:p>
    <w:p>
      <w:r>
        <w:t>更多相关图书推荐：https://www.jiaokey.com</w:t>
      </w:r>
    </w:p>
    <w:p>
      <w:r>
        <w:t>蒋志主编；中国人民武装警察部队黄金指挥部编制 其他作品：https://www.jiaokey.com/tag/蒋志主编；中国人民武装警察部队黄金指挥部编制.html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关键词搜索：https://www.jiaokey.com/tag/中国地壳演化与矿产分布图集.html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