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中国东部灵璧-奉贤 HQ-13 地学断面图 1：1000000</w:t>
      </w:r>
    </w:p>
    <w:p>
      <w:r>
        <w:rPr>
          <w:rFonts w:ascii="宋体" w:hAnsi="宋体" w:eastAsia="宋体"/>
          <w:sz w:val="24"/>
        </w:rPr>
        <w:t>陈沪生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中国东部灵璧-奉贤 HQ-13 地学断面图 1：1000000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本书出售、求购地址：https://www.jiaokey.com/book/detail/11405628.html</w:t>
      </w:r>
    </w:p>
    <w:p>
      <w:r>
        <w:t>更多相关图书推荐：https://www.jiaokey.com</w:t>
      </w:r>
    </w:p>
    <w:p>
      <w:r>
        <w:t>陈沪生 其他作品：https://www.jiaokey.com/tag/陈沪生.html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关键词搜索：https://www.jiaokey.com/tag/中国东部灵璧-奉贤 HQ-13 地学断面图 1：1000000.html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