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青海门源至福建宁德地学断面  1：1000000</w:t>
      </w:r>
    </w:p>
    <w:p>
      <w:r>
        <w:rPr>
          <w:rFonts w:ascii="宋体" w:hAnsi="宋体" w:eastAsia="宋体"/>
          <w:sz w:val="24"/>
        </w:rPr>
        <w:t>林中洋主编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青海门源至福建宁德地学断面  1：1000000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本书出售、求购地址：https://www.jiaokey.com/book/detail/11405627.html</w:t>
      </w:r>
    </w:p>
    <w:p>
      <w:r>
        <w:t>更多相关图书推荐：https://www.jiaokey.com</w:t>
      </w:r>
    </w:p>
    <w:p>
      <w:r>
        <w:t>林中洋主编 其他作品：https://www.jiaokey.com/tag/林中洋主编.html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关键词搜索：https://www.jiaokey.com/tag/青海门源至福建宁德地学断面  1：1000000.html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