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中国及外围地区莫霍面深度分布图  附说明书</w:t>
      </w:r>
    </w:p>
    <w:p>
      <w:r>
        <w:rPr>
          <w:rFonts w:ascii="宋体" w:hAnsi="宋体" w:eastAsia="宋体"/>
          <w:sz w:val="24"/>
        </w:rPr>
        <w:t>中国地震局地壳应力研究所，石油大学（北京）盆地与油藏研究中心编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中国及外围地区莫霍面深度分布图  附说明书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中国地震局地壳应力研究所，石油大学（北京）盆地与油藏研究中心编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本书出售、求购地址：https://www.jiaokey.com/book/detail/11405624.html</w:t>
      </w:r>
    </w:p>
    <w:p>
      <w:r>
        <w:t>更多相关图书推荐：https://www.jiaokey.com</w:t>
      </w:r>
    </w:p>
    <w:p>
      <w:r>
        <w:t>中国地震局地壳应力研究所，石油大学（北京）盆地与油藏研究中心编 其他作品：https://www.jiaokey.com/tag/中国地震局地壳应力研究所，石油大学（北京）盆地与油藏研究中心编.html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关键词搜索：https://www.jiaokey.com/tag/中国及外围地区莫霍面深度分布图  附说明书.html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