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1985  1985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1985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本书出售、求购地址：https://www.jiaokey.com/book/detail/11405613.html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1985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