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食品卫生监督管理与执法全书  餐饮业食物中毒事故防范与处理实务  上</w:t>
      </w:r>
    </w:p>
    <w:p>
      <w:r>
        <w:rPr>
          <w:rFonts w:ascii="宋体" w:hAnsi="宋体" w:eastAsia="宋体"/>
          <w:sz w:val="24"/>
        </w:rPr>
        <w:t>蔡同一主编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食品卫生监督管理与执法全书  餐饮业食物中毒事故防范与处理实务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蔡同一主编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本书出售、求购地址：https://www.jiaokey.com/book/detail/11405579.html</w:t>
      </w:r>
    </w:p>
    <w:p>
      <w:r>
        <w:t>更多相关图书推荐：https://www.jiaokey.com</w:t>
      </w:r>
    </w:p>
    <w:p>
      <w:r>
        <w:t>蔡同一主编 其他作品：https://www.jiaokey.com/tag/蔡同一主编.html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关键词搜索：https://www.jiaokey.com/tag/食品卫生监督管理与执法全书  餐饮业食物中毒事故防范与处理实务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