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城市给排水工程规划设计概预算与定额施工及验收实用全书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城市给排水工程规划设计概预算与定额施工及验收实用全书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本书出售、求购地址：https://www.jiaokey.com/book/detail/11405571.html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关键词搜索：https://www.jiaokey.com/tag/城市给排水工程规划设计概预算与定额施工及验收实用全书.html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