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书名：沈渔村教授从医五十周年论文集</w:t>
      </w:r>
    </w:p>
    <w:p>
      <w:r>
        <w:t>作者：于欣主编</w:t>
      </w:r>
    </w:p>
    <w:p>
      <w:r>
        <w:t>出版社：中国心理卫生杂志社</w:t>
      </w:r>
    </w:p>
    <w:p>
      <w:r>
        <w:t>出版日期：2004.08</w:t>
      </w:r>
    </w:p>
    <w:p>
      <w:r>
        <w:t>总页数：557</w:t>
      </w:r>
    </w:p>
    <w:p>
      <w:r>
        <w:t>更多请访问教客网: www.jiaokey.com</w:t>
      </w:r>
    </w:p>
    <w:p>
      <w:r>
        <w:t>沈渔村教授从医五十周年论文集 评论地址：https://www.jiaokey.com/book/detail/11405547.html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