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旧五代史  第1册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旧五代史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本书出售、求购地址：https://www.jiaokey.com/book/detail/11405529.html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旧五代史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