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元史  第6册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元史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本书出售、求购地址：https://www.jiaokey.com/book/detail/11405520.html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元史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