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元史  第5册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元史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本书出售、求购地址：https://www.jiaokey.com/book/detail/11405519.html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元史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