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明史  第2册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明史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本书出售、求购地址：https://www.jiaokey.com/book/detail/11405485.html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明史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