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书名：二十四史全译  北史  第2册</w:t>
      </w:r>
    </w:p>
    <w:p>
      <w:r>
        <w:t>作者：许嘉璐主编；周国林分史主编；（唐）李延寿撰）</w:t>
      </w:r>
    </w:p>
    <w:p>
      <w:r>
        <w:t>出版社：上海:汉语大词典出版社,2004.01</w:t>
      </w:r>
    </w:p>
    <w:p>
      <w:r>
        <w:t>出版日期：</w:t>
      </w:r>
    </w:p>
    <w:p>
      <w:r>
        <w:t>总页数：1312</w:t>
      </w:r>
    </w:p>
    <w:p>
      <w:r>
        <w:t>更多请访问教客网: www.jiaokey.com</w:t>
      </w:r>
    </w:p>
    <w:p>
      <w:r>
        <w:t>二十四史全译  北史  第2册 评论地址：https://www.jiaokey.com/book/detail/11405466.html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