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宋美龄全传</w:t>
      </w:r>
    </w:p>
    <w:p>
      <w:r>
        <w:rPr>
          <w:rFonts w:ascii="宋体" w:hAnsi="宋体" w:eastAsia="宋体"/>
          <w:sz w:val="24"/>
        </w:rPr>
        <w:t>陈廷一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7508700414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宋美龄（1897～2003）-传记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本书记述宋美龄1897至2003年的生平，阐述其“求学于大洋彼岸”回归后作为“社交名流”及缔成“政治姻缘”、以及其“团结抗日”终其“大江东去”的一生历程。</w:t>
      </w:r>
    </w:p>
    <w:p/>
    <w:p>
      <w:r>
        <w:t>本书出售、求购地址：https://www.jiaokey.com/book/detail/11405443.html</w:t>
      </w:r>
    </w:p>
    <w:p>
      <w:r>
        <w:t>更多人物传记：按学科分图书推荐：https://www.jiaokey.com</w:t>
      </w:r>
    </w:p>
    <w:p>
      <w:r>
        <w:t>陈廷一 其他作品：https://www.jiaokey.com/tag/陈廷一.html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关键词搜索：https://www.jiaokey.com/tag/宋美龄（1897～2003）-传记.html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