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支持与回应  社会工作视野中的下岗职工研究</w:t>
      </w:r>
    </w:p>
    <w:p>
      <w:r>
        <w:rPr>
          <w:rFonts w:ascii="宋体" w:hAnsi="宋体" w:eastAsia="宋体"/>
          <w:sz w:val="24"/>
        </w:rPr>
        <w:t>顾东辉著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支持与回应  社会工作视野中的下岗职工研究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顾东辉著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本书出售、求购地址：https://www.jiaokey.com/book/detail/11405430.html</w:t>
      </w:r>
    </w:p>
    <w:p>
      <w:r>
        <w:t>更多相关图书推荐：https://www.jiaokey.com</w:t>
      </w:r>
    </w:p>
    <w:p>
      <w:r>
        <w:t>顾东辉著 其他作品：https://www.jiaokey.com/tag/顾东辉著.html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关键词搜索：https://www.jiaokey.com/tag/支持与回应  社会工作视野中的下岗职工研究.html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