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书名：民族、性别与阶层  伪满时期的“王道政治”</w:t>
      </w:r>
    </w:p>
    <w:p>
      <w:r>
        <w:t>作者：刘晶辉著</w:t>
      </w:r>
    </w:p>
    <w:p>
      <w:r>
        <w:t>出版社：北京：社会科学文献出版社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民族、性别与阶层  伪满时期的“王道政治” 评论地址：https://www.jiaokey.com/book/detail/11405425.html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