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书名：中日文化冲突与理解的事例研究</w:t>
      </w:r>
    </w:p>
    <w:p>
      <w:r>
        <w:t>作者：尚会鹏，徐晨阳著</w:t>
      </w:r>
    </w:p>
    <w:p>
      <w:r>
        <w:t>出版社：北京：中国国际广播出版社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中日文化冲突与理解的事例研究 评论地址：https://www.jiaokey.com/book/detail/11405407.html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