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古斯塔夫·拉德布鲁赫传  法律思想家、哲学家和社会民主主义者</w:t>
      </w:r>
    </w:p>
    <w:p>
      <w:r>
        <w:rPr>
          <w:rFonts w:ascii="宋体" w:hAnsi="宋体" w:eastAsia="宋体"/>
          <w:sz w:val="24"/>
        </w:rPr>
        <w:t>（德）阿图尔·考夫曼（Arthur Kaufmann）著；舒国滢译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古斯塔夫·拉德布鲁赫传  法律思想家、哲学家和社会民主主义者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（德）阿图尔·考夫曼（Arthur Kaufmann）著；舒国滢译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本书出售、求购地址：https://www.jiaokey.com/book/detail/11405406.html</w:t>
      </w:r>
    </w:p>
    <w:p>
      <w:r>
        <w:t>更多相关图书推荐：https://www.jiaokey.com</w:t>
      </w:r>
    </w:p>
    <w:p>
      <w:r>
        <w:t>（德）阿图尔·考夫曼（Arthur Kaufmann）著；舒国滢译 其他作品：https://www.jiaokey.com/tag/（德）阿图尔·考夫曼（Arthur Kaufmann）著；舒国滢译.html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关键词搜索：https://www.jiaokey.com/tag/古斯塔夫·拉德布鲁赫传  法律思想家、哲学家和社会民主主义者.html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