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书名：轻松学习心电图  第6版</w:t>
      </w:r>
    </w:p>
    <w:p>
      <w:r>
        <w:t>作者：（英）John R.Hampton原著；郭继鸿，李学斌译</w:t>
      </w:r>
    </w:p>
    <w:p>
      <w:r>
        <w:t>出版社：北京：北京大学医学出版社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轻松学习心电图  第6版 评论地址：https://www.jiaokey.com/book/detail/11405394.html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