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书名：川端康成传  插图珍藏本</w:t>
      </w:r>
    </w:p>
    <w:p>
      <w:r>
        <w:t>作者：叶渭渠著</w:t>
      </w:r>
    </w:p>
    <w:p>
      <w:r>
        <w:t>出版社：北京:新世界出版社,2003.10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川端康成传  插图珍藏本 评论地址：https://www.jiaokey.com/book/detail/11405372.html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