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书名：资政通鉴  5  谋断卷、驭众卷</w:t>
      </w:r>
    </w:p>
    <w:p>
      <w:r>
        <w:t>作者：徐颂陶主编</w:t>
      </w:r>
    </w:p>
    <w:p>
      <w:r>
        <w:t>出版社：北京:中国社会出版社,2003.01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资政通鉴  5  谋断卷、驭众卷 评论地址：https://www.jiaokey.com/book/detail/11405365.html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