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社区自治  自组织网络与制度设置</w:t>
      </w:r>
    </w:p>
    <w:p>
      <w:r>
        <w:rPr>
          <w:rFonts w:ascii="宋体" w:hAnsi="宋体" w:eastAsia="宋体"/>
          <w:sz w:val="24"/>
        </w:rPr>
        <w:t>陈伟东著（华中师范大学）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社区自治  自组织网络与制度设置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陈伟东著（华中师范大学）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本书出售、求购地址：https://www.jiaokey.com/book/detail/11405324.html</w:t>
      </w:r>
    </w:p>
    <w:p>
      <w:r>
        <w:t>更多相关图书推荐：https://www.jiaokey.com</w:t>
      </w:r>
    </w:p>
    <w:p>
      <w:r>
        <w:t>陈伟东著（华中师范大学） 其他作品：https://www.jiaokey.com/tag/陈伟东著（华中师范大学）.html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关键词搜索：https://www.jiaokey.com/tag/社区自治  自组织网络与制度设置.html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