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书名：陈式太极拳拳理与经脉运行</w:t>
      </w:r>
    </w:p>
    <w:p>
      <w:r>
        <w:t>作者：吴自立著</w:t>
      </w:r>
    </w:p>
    <w:p>
      <w:r>
        <w:t>出版社：南昌：江西科学技术出版社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陈式太极拳拳理与经脉运行 评论地址：https://www.jiaokey.com/book/detail/11405309.html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