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书名：新公共管理与政府会计改革</w:t>
      </w:r>
    </w:p>
    <w:p>
      <w:r>
        <w:t>作者：贝洪俊著</w:t>
      </w:r>
    </w:p>
    <w:p>
      <w:r>
        <w:t>出版社：杭州：浙江大学出版社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新公共管理与政府会计改革 评论地址：https://www.jiaokey.com/book/detail/11405305.html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