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一部世界性的经济学教科书  解读萨缪尔森《经济学》</w:t>
      </w:r>
    </w:p>
    <w:p>
      <w:r>
        <w:rPr>
          <w:rFonts w:ascii="宋体" w:hAnsi="宋体" w:eastAsia="宋体"/>
          <w:sz w:val="24"/>
        </w:rPr>
        <w:t>范家骧著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一部世界性的经济学教科书  解读萨缪尔森《经济学》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本书出售、求购地址：https://www.jiaokey.com/book/detail/11405304.html</w:t>
      </w:r>
    </w:p>
    <w:p>
      <w:r>
        <w:t>更多相关图书推荐：https://www.jiaokey.com</w:t>
      </w:r>
    </w:p>
    <w:p>
      <w:r>
        <w:t>范家骧著 其他作品：https://www.jiaokey.com/tag/范家骧著.html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关键词搜索：https://www.jiaokey.com/tag/一部世界性的经济学教科书  解读萨缪尔森《经济学》.html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