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书名：妊娠挤压病与难产</w:t>
      </w:r>
    </w:p>
    <w:p>
      <w:r>
        <w:t>作者：郭庆英编著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妊娠挤压病与难产 评论地址：https://www.jiaokey.com/book/detail/11405296.html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