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文坛管窥  和我有过往来的文人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文坛管窥  和我有过往来的文人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本书出售、求购地址：https://www.jiaokey.com/book/detail/11405289.html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关键词搜索：https://www.jiaokey.com/tag/文坛管窥  和我有过往来的文人.html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