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书名：日本血吸虫超微结构</w:t>
      </w:r>
    </w:p>
    <w:p>
      <w:r>
        <w:t>作者：周述龙等著</w:t>
      </w:r>
    </w:p>
    <w:p>
      <w:r>
        <w:t>出版社：武汉：武汉大学出版社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日本血吸虫超微结构 评论地址：https://www.jiaokey.com/book/detail/11405279.html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