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书名：肾脏与电解质紊乱  第6版</w:t>
      </w:r>
    </w:p>
    <w:p>
      <w:r>
        <w:t>作者：（美）Robert W.Schrier编著；胡维诚主译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总页数：554</w:t>
      </w:r>
    </w:p>
    <w:p>
      <w:r>
        <w:t>更多请访问教客网: www.jiaokey.com</w:t>
      </w:r>
    </w:p>
    <w:p>
      <w:r>
        <w:t>肾脏与电解质紊乱  第6版 评论地址：https://www.jiaokey.com/book/detail/11405277.html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