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书名：防止虐待忽视儿童的医学处理</w:t>
      </w:r>
    </w:p>
    <w:p>
      <w:r>
        <w:t>作者:焦富勇主编</w:t>
      </w:r>
    </w:p>
    <w:p>
      <w:r>
        <w:t>出版社:西安：第四军医大学出版社</w:t>
      </w:r>
    </w:p>
    <w:p>
      <w:r>
        <w:t>出版日期：2004.02</w:t>
      </w:r>
    </w:p>
    <w:p>
      <w:r>
        <w:t>总页数：209</w:t>
      </w:r>
    </w:p>
    <w:p>
      <w:r>
        <w:t>更多请访问教客网:www.jiaokey.com</w:t>
      </w:r>
    </w:p>
    <w:p>
      <w:r>
        <w:t>防止虐待忽视儿童的医学处理评论地址：https://www.jiaokey.com/book/detail/11405265.html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