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美国总统经济报告：2001年</w:t>
      </w:r>
    </w:p>
    <w:p>
      <w:r>
        <w:rPr>
          <w:rFonts w:ascii="宋体" w:hAnsi="宋体" w:eastAsia="宋体"/>
          <w:sz w:val="24"/>
        </w:rPr>
        <w:t>萧琛主译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美国总统经济报告：2001年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本书出售、求购地址：https://www.jiaokey.com/book/detail/11405188.html</w:t>
      </w:r>
    </w:p>
    <w:p>
      <w:r>
        <w:t>更多相关图书推荐：https://www.jiaokey.com</w:t>
      </w:r>
    </w:p>
    <w:p>
      <w:r>
        <w:t>萧琛主译 其他作品：https://www.jiaokey.com/tag/萧琛主译.html</w:t>
      </w:r>
    </w:p>
    <w:p>
      <w:r>
        <w:t>关键词搜索：https://www.jiaokey.com/tag/美国总统经济报告：2001年.html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