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美军信息作战与信息化建设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美军信息作战与信息化建设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本书出售、求购地址：https://www.jiaokey.com/book/detail/11405169.html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关键词搜索：https://www.jiaokey.com/tag/美军信息作战与信息化建设.html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