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中国伊斯兰探秘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本书出售、求购地址：https://www.jiaokey.com/book/detail/11405130.html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关键词搜索：https://www.jiaokey.com/tag/中国伊斯兰探秘.html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