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中苏关系及其对中国社会发展的影响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中苏关系及其对中国社会发展的影响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本书出售、求购地址：https://www.jiaokey.com/book/detail/11405117.html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关键词搜索：https://www.jiaokey.com/tag/中苏关系及其对中国社会发展的影响.html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