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泛演化逻辑引论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泛演化逻辑引论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本书出售、求购地址：https://www.jiaokey.com/book/detail/11404991.html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关键词搜索：https://www.jiaokey.com/tag/泛演化逻辑引论.html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