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反击一切故人：前白宫安全顾问揭露美国反恐战争内幕</w:t>
      </w:r>
    </w:p>
    <w:p>
      <w:r>
        <w:rPr>
          <w:rFonts w:ascii="宋体" w:hAnsi="宋体" w:eastAsia="宋体"/>
          <w:sz w:val="24"/>
        </w:rPr>
        <w:t>（美）理查德·克拉克著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反击一切故人：前白宫安全顾问揭露美国反恐战争内幕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（美）理查德·克拉克著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本书出售、求购地址：https://www.jiaokey.com/book/detail/11404913.html</w:t>
      </w:r>
    </w:p>
    <w:p>
      <w:r>
        <w:t>更多相关图书推荐：https://www.jiaokey.com</w:t>
      </w:r>
    </w:p>
    <w:p>
      <w:r>
        <w:t>（美）理查德·克拉克著 其他作品：https://www.jiaokey.com/tag/（美）理查德·克拉克著.html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关键词搜索：https://www.jiaokey.com/tag/反击一切故人：前白宫安全顾问揭露美国反恐战争内幕.html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