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世界银行2000年度报告  年度回顾与总结财务信息</w:t>
      </w:r>
    </w:p>
    <w:p>
      <w:r>
        <w:rPr>
          <w:rFonts w:ascii="宋体" w:hAnsi="宋体" w:eastAsia="宋体"/>
          <w:sz w:val="24"/>
        </w:rPr>
        <w:t>国际复兴开发银行/世界银行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世界银行2000年度报告  年度回顾与总结财务信息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国际复兴开发银行/世界银行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本书出售、求购地址：https://www.jiaokey.com/book/detail/11404884.html</w:t>
      </w:r>
    </w:p>
    <w:p>
      <w:r>
        <w:t>更多相关图书推荐：https://www.jiaokey.com</w:t>
      </w:r>
    </w:p>
    <w:p>
      <w:r>
        <w:t>国际复兴开发银行/世界银行 其他作品：https://www.jiaokey.com/tag/国际复兴开发银行/世界银行.html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关键词搜索：https://www.jiaokey.com/tag/世界银行2000年度报告  年度回顾与总结财务信息.html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