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书名：一门忠烈  廖氏家族  （中册）</w:t>
      </w:r>
    </w:p>
    <w:p>
      <w:r>
        <w:t>作者：吴学文  王俊彦著</w:t>
      </w:r>
    </w:p>
    <w:p>
      <w:r>
        <w:t>出版社：中共党史出版社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一门忠烈  廖氏家族  （中册） 评论地址：https://www.jiaokey.com/book/detail/11404883.html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