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战后日本的主要社会思潮与中日关系  复旦大学日本研究中心  第十二届国际学术研讨会论文集</w:t>
      </w:r>
    </w:p>
    <w:p>
      <w:r>
        <w:rPr>
          <w:rFonts w:ascii="宋体" w:hAnsi="宋体" w:eastAsia="宋体"/>
          <w:sz w:val="24"/>
        </w:rPr>
        <w:t>徐静波，胡令远编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战后日本的主要社会思潮与中日关系  复旦大学日本研究中心  第十二届国际学术研讨会论文集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徐静波，胡令远编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社会思潮-日本-现代-国际学术会议-文集  中日关系-国际学术会议-文集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本书出售、求购地址：https://www.jiaokey.com/book/detail/11404881.html</w:t>
      </w:r>
    </w:p>
    <w:p>
      <w:r>
        <w:t>更多相关图书推荐：https://www.jiaokey.com</w:t>
      </w:r>
    </w:p>
    <w:p>
      <w:r>
        <w:t>徐静波，胡令远编 其他作品：https://www.jiaokey.com/tag/徐静波，胡令远编.html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关键词搜索：https://www.jiaokey.com/tag/社会思潮-日本-现代-国际学术会议-文集  中日关系-国际学术会议-文集.html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