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中国财经审计法规  1999年增补本  中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中国财经审计法规  1999年增补本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本书出售、求购地址：https://www.jiaokey.com/book/detail/11404856.html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关键词搜索：https://www.jiaokey.com/tag/中国财经审计法规  1999年增补本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