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《谁能当选总统》：2004总统大选观察日记  Ⅳ完结篇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《谁能当选总统》：2004总统大选观察日记  Ⅳ完结篇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本书出售、求购地址：https://www.jiaokey.com/book/detail/11404801.html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关键词搜索：https://www.jiaokey.com/tag/《谁能当选总统》：2004总统大选观察日记  Ⅳ完结篇.html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