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宗法宗族思想观念与中国私营企业管理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宗法宗族思想观念与中国私营企业管理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本书出售、求购地址：https://www.jiaokey.com/book/detail/11404771.html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中国评论文化有限公司 出版图书：https://www.jiaokey.com/tag/中国评论文化有限公司.html</w:t>
      </w:r>
    </w:p>
    <w:p>
      <w:r>
        <w:t>关键词搜索：https://www.jiaokey.com/tag/宗法宗族思想观念与中国私营企业管理.html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