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宗教神圣现象与诠释</w:t>
      </w:r>
    </w:p>
    <w:p>
      <w:r>
        <w:rPr>
          <w:rFonts w:ascii="宋体" w:hAnsi="宋体" w:eastAsia="宋体"/>
          <w:sz w:val="24"/>
        </w:rPr>
        <w:t>卢蕙馨，陈德光，林长宽主编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宗教神圣现象与诠释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卢蕙馨，陈德光，林长宽主编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本书出售、求购地址：https://www.jiaokey.com/book/detail/11404761.html</w:t>
      </w:r>
    </w:p>
    <w:p>
      <w:r>
        <w:t>更多相关图书推荐：https://www.jiaokey.com</w:t>
      </w:r>
    </w:p>
    <w:p>
      <w:r>
        <w:t>卢蕙馨，陈德光，林长宽主编 其他作品：https://www.jiaokey.com/tag/卢蕙馨，陈德光，林长宽主编.html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关键词搜索：https://www.jiaokey.com/tag/宗教神圣现象与诠释.html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